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1.1.1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Language for coders using mnemonics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languages in which computers work in, which uses binary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Holds the address of the next instruction to be executed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Completes all calculations in the CPU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cycles of the CPU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Holds the data and instructions ready to be used by the CPU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the fetching of one instruction can occur during the decoding or executing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Holds the result of arithmetic and logical operands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Holds the data read from main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fast to access memory in the CPU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transfer data between the CPU and Main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Carries the addresses of memory locations from the CPU to main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Component which sends out signals to coordinate how data moves around and between the CPU and main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Memory locations inside the CPU, storing data and instructions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processor with its own cache, there can be many in the CPU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1.1.1</dc:title>
  <dcterms:created xsi:type="dcterms:W3CDTF">2021-10-10T23:56:37Z</dcterms:created>
  <dcterms:modified xsi:type="dcterms:W3CDTF">2021-10-10T23:56:37Z</dcterms:modified>
</cp:coreProperties>
</file>