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11.1: Anatomy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decrease in the diameter of blood vessels that decreases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Largest vein in the human body that returns deoxygenated blood to the right atrium of the heart from body regions below the diaphragm.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Each cardiac cycle also includes a period of contraction called ______ when the chambers are pumping blood out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blood pressure number or the bottom number indicates the pressure in the arteries when the heart rests between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blood pumped from the heart per beat.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expansion in the diameter of blood vessels that increases blood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left atrium receives the oxygenated blood from the lungs, and the left ventricle then pumps the blood through the ______ to the body.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two valves situated between the atria and the ventricles that allows blood to flow from the atria into the ventricles.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middle layer of the heart, this wall makes up about two-thirds of the heart muscle.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innermost layer wall of the heart lines the interior of the heart chambers and covers the valves of the heart; helps blood move smoothly throughout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outermost layer of the heart, it is also the innermost layer of the pericardial sac.</w:t>
            </w:r>
          </w:p>
        </w:tc>
      </w:tr>
    </w:tbl>
    <w:p>
      <w:pPr>
        <w:pStyle w:val="WordBankLarge"/>
      </w:pPr>
      <w:r>
        <w:t xml:space="preserve">   Atrioventricularvalves    </w:t>
      </w:r>
      <w:r>
        <w:t xml:space="preserve">   Aorta    </w:t>
      </w:r>
      <w:r>
        <w:t xml:space="preserve">   Myocardium     </w:t>
      </w:r>
      <w:r>
        <w:t xml:space="preserve">   Endocardium    </w:t>
      </w:r>
      <w:r>
        <w:t xml:space="preserve">   Epicardium     </w:t>
      </w:r>
      <w:r>
        <w:t xml:space="preserve">   Systole     </w:t>
      </w:r>
      <w:r>
        <w:t xml:space="preserve">   Diastole    </w:t>
      </w:r>
      <w:r>
        <w:t xml:space="preserve">   Inferior Vena Cava    </w:t>
      </w:r>
      <w:r>
        <w:t xml:space="preserve">   Vasodilation     </w:t>
      </w:r>
      <w:r>
        <w:t xml:space="preserve">   Vasoconstriction     </w:t>
      </w:r>
      <w:r>
        <w:t xml:space="preserve">   Stroke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11.1: Anatomy of the Heart</dc:title>
  <dcterms:created xsi:type="dcterms:W3CDTF">2021-10-10T23:57:47Z</dcterms:created>
  <dcterms:modified xsi:type="dcterms:W3CDTF">2021-10-10T23:57:47Z</dcterms:modified>
</cp:coreProperties>
</file>