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11-1: Savings and Investment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institution that collects funds from savers and invests the funds in financial assets.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Mutual Fund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pool of money managed by an investment company that gathers money from individual investors and purchases a range of financial assets.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Money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assets to earn income or profit for future benefits.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Secondary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money lent to businesses to finance the construction of a new factory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Primary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an individual putting their savings into a financial asset.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Financial Intermediary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Income not used for consumption.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Personal Investment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long term financial assets are bought and sold.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Economic Investments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short term financial assets are bought and sold.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Investment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buyers buying directly from the issuer.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Financial Asset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where financial assets are resold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Savings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claim on the property of the buyer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Capital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11-1: Savings and Investment</dc:title>
  <dcterms:created xsi:type="dcterms:W3CDTF">2021-10-10T23:57:53Z</dcterms:created>
  <dcterms:modified xsi:type="dcterms:W3CDTF">2021-10-10T23:57:53Z</dcterms:modified>
</cp:coreProperties>
</file>