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11-1 The Work of Gregor Mendel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parents pass characteristics or traits on to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organisms produce offspring identical to themselves if allowed to self-pollinate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of alleles during gamete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characteristics that vary from one individual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offspring of crosses between parents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and female reproductive cells join to form a new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factor that determine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different forms of a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 The Work of Gregor Mendel</dc:title>
  <dcterms:created xsi:type="dcterms:W3CDTF">2021-10-10T23:57:11Z</dcterms:created>
  <dcterms:modified xsi:type="dcterms:W3CDTF">2021-10-10T23:57:11Z</dcterms:modified>
</cp:coreProperties>
</file>