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1:1:1 words end in “x”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box + er + s = boxers    </w:t>
      </w:r>
      <w:r>
        <w:t xml:space="preserve">   boxer - er = box    </w:t>
      </w:r>
      <w:r>
        <w:t xml:space="preserve">   box + er = boxer    </w:t>
      </w:r>
      <w:r>
        <w:t xml:space="preserve">   er    </w:t>
      </w:r>
      <w:r>
        <w:t xml:space="preserve">   box    </w:t>
      </w:r>
      <w:r>
        <w:t xml:space="preserve">   fixable - able = fix    </w:t>
      </w:r>
      <w:r>
        <w:t xml:space="preserve">   foxy - y = fox    </w:t>
      </w:r>
      <w:r>
        <w:t xml:space="preserve">   fix + able = fixable    </w:t>
      </w:r>
      <w:r>
        <w:t xml:space="preserve">   able    </w:t>
      </w:r>
      <w:r>
        <w:t xml:space="preserve">   fix    </w:t>
      </w:r>
      <w:r>
        <w:t xml:space="preserve">   fox + y = foxy    </w:t>
      </w:r>
      <w:r>
        <w:t xml:space="preserve">   y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1:1:1 words end in “x”</dc:title>
  <dcterms:created xsi:type="dcterms:W3CDTF">2021-10-28T03:47:06Z</dcterms:created>
  <dcterms:modified xsi:type="dcterms:W3CDTF">2021-10-28T03:47:06Z</dcterms:modified>
</cp:coreProperties>
</file>