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1.1-2.1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means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means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means finger or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means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means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kind, type, or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means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1.1-2.1 Latin Roots</dc:title>
  <dcterms:created xsi:type="dcterms:W3CDTF">2021-10-10T23:56:23Z</dcterms:created>
  <dcterms:modified xsi:type="dcterms:W3CDTF">2021-10-10T23:56:23Z</dcterms:modified>
</cp:coreProperties>
</file>