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11.22.63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expression of sympathy with another's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follower of a political philosophy which is characterized by a strong central government with no acceptance for others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Housing that someone is living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Requiring secret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amateur who engages in activities that he/she is not knowledgeable in.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reject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make a shrill wailing sound like a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statement that everyone believes is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square board with a handle underneath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Outrageously bad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 in America where Kennedy was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assassinated President Kennedy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professor who supported communism and befriended / supported Lee Harvey Oswald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believes that people of different sexes or colours should not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Behaviour that is different to what one believes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corrupt practise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 of criticism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Marked by hidden methods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examine a body 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thin piece of fabric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11.22.63 Vocab</dc:title>
  <dcterms:created xsi:type="dcterms:W3CDTF">2021-10-10T23:58:10Z</dcterms:created>
  <dcterms:modified xsi:type="dcterms:W3CDTF">2021-10-10T23:58:10Z</dcterms:modified>
</cp:coreProperties>
</file>