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11 African American Inventors Who Changed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George Washington Carver used the humble what  to create more than 300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 E Dean helped develop the first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Charles Richard Drew is the physician responsible for America’s first major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Thomas Jennings invented an early method of dry cleaning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Jan Ernst Matzeliger creation led to lower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George Carruthers is most famous for creating the ultraviolet what, which NASA used when it launched Apollo 16 in 1972?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Dr. Patricia Bath was the first African American to finish a residency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Marie Van Brittan Brown invented a precursor to the modern home TV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Alexander Miles designed an important safety feature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Madam C. J. Walker is often referred to as America’s first self-made female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Dr. Shirley Jackson was the first African American  woman to graduate with a Ph.D. from where?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African American Inventors Who Changed the World</dc:title>
  <dcterms:created xsi:type="dcterms:W3CDTF">2022-08-23T00:22:33Z</dcterms:created>
  <dcterms:modified xsi:type="dcterms:W3CDTF">2022-08-23T00:22:33Z</dcterms:modified>
</cp:coreProperties>
</file>