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Birthdays By Wendy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appears in Amanda's room everyday the days repeat?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female protagonists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morning the days repeated Leo's dad _______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Amanda's favorite instrument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Leo's mother is very __________ when she sees that Leo and Amanda are friends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party did Amanda have for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Leo's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Amanda's mom gets _______ every repeated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was the one who enchanted Leo and Amanda.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other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conflict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day after the last repeated day Amanda's mom was very __________ walking around the house in her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female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seventh repeated day both Amanda and Leo ___________ of there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my mom walked into my room on Saturday she was wearing her ______________ costume.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Amanda want to try out for instead of the gymnastics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were the objects that protected the main characters from having repeating days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Amanda's dad was ________ on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Leo and Amanda were torn apart by their ________.</w:t>
            </w:r>
          </w:p>
        </w:tc>
      </w:tr>
    </w:tbl>
    <w:p>
      <w:pPr>
        <w:pStyle w:val="WordBankLarge"/>
      </w:pPr>
      <w:r>
        <w:t xml:space="preserve">   AmandaEllerby    </w:t>
      </w:r>
      <w:r>
        <w:t xml:space="preserve">   LeoFitzpatrick    </w:t>
      </w:r>
      <w:r>
        <w:t xml:space="preserve">   DaysRepeat    </w:t>
      </w:r>
      <w:r>
        <w:t xml:space="preserve">   Angelina    </w:t>
      </w:r>
      <w:r>
        <w:t xml:space="preserve">   Fight    </w:t>
      </w:r>
      <w:r>
        <w:t xml:space="preserve">   AppleTrees    </w:t>
      </w:r>
      <w:r>
        <w:t xml:space="preserve">   Stephanie    </w:t>
      </w:r>
      <w:r>
        <w:t xml:space="preserve">   MarchingBand    </w:t>
      </w:r>
      <w:r>
        <w:t xml:space="preserve">   SnuckOut    </w:t>
      </w:r>
      <w:r>
        <w:t xml:space="preserve">   Sick    </w:t>
      </w:r>
      <w:r>
        <w:t xml:space="preserve">   Fired    </w:t>
      </w:r>
      <w:r>
        <w:t xml:space="preserve">   Joyful    </w:t>
      </w:r>
      <w:r>
        <w:t xml:space="preserve">   Happy    </w:t>
      </w:r>
      <w:r>
        <w:t xml:space="preserve">   LeonardoFitzpatrick    </w:t>
      </w:r>
      <w:r>
        <w:t xml:space="preserve">   SpongebobBalloon    </w:t>
      </w:r>
      <w:r>
        <w:t xml:space="preserve">   Sang    </w:t>
      </w:r>
      <w:r>
        <w:t xml:space="preserve">   Costume    </w:t>
      </w:r>
      <w:r>
        <w:t xml:space="preserve">   CruellaDeville    </w:t>
      </w:r>
      <w:r>
        <w:t xml:space="preserve">   WillowFalls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Birthdays By Wendy Mass</dc:title>
  <dcterms:created xsi:type="dcterms:W3CDTF">2021-10-10T23:57:45Z</dcterms:created>
  <dcterms:modified xsi:type="dcterms:W3CDTF">2021-10-10T23:57:45Z</dcterms:modified>
</cp:coreProperties>
</file>