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Birthdays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Amanda and Leo got caught when they skipped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Amanda gives a sad boy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Amanda finally tries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Amanda finds everyday by her locker.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Leo and Amanda find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person who knows what they are going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Amanda wakes up- every morning and it's the same she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age Amanda and Leo are turning when the days start repeating.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Amanda and Leo used to be ____________ before they had a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they find behind a book in the history museum.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Leo and Amanda steel from their neighbors.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Amanda and Leo's ancestors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Kylie asks like this because she is now a teenager.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balloon Amanda finds when she wakes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costume Amanda is for 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Amanda finds in her sisters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Amanda finally tries out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mixed up between the mom and Kylie.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Leo secretly likes to write.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Birthdays Crossword</dc:title>
  <dcterms:created xsi:type="dcterms:W3CDTF">2021-10-10T23:57:40Z</dcterms:created>
  <dcterms:modified xsi:type="dcterms:W3CDTF">2021-10-10T23:57:40Z</dcterms:modified>
</cp:coreProperties>
</file>