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11 Birthdays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Secrets    </w:t>
      </w:r>
      <w:r>
        <w:t xml:space="preserve">   ration    </w:t>
      </w:r>
      <w:r>
        <w:t xml:space="preserve">   Solving    </w:t>
      </w:r>
      <w:r>
        <w:t xml:space="preserve">   Regret    </w:t>
      </w:r>
      <w:r>
        <w:t xml:space="preserve">   School    </w:t>
      </w:r>
      <w:r>
        <w:t xml:space="preserve">   Relatives    </w:t>
      </w:r>
      <w:r>
        <w:t xml:space="preserve">   Gymnastics    </w:t>
      </w:r>
      <w:r>
        <w:t xml:space="preserve">   Mistakes    </w:t>
      </w:r>
      <w:r>
        <w:t xml:space="preserve">   Separation    </w:t>
      </w:r>
      <w:r>
        <w:t xml:space="preserve">   Feud    </w:t>
      </w:r>
      <w:r>
        <w:t xml:space="preserve">   Memories    </w:t>
      </w:r>
      <w:r>
        <w:t xml:space="preserve">   Chances    </w:t>
      </w:r>
      <w:r>
        <w:t xml:space="preserve">   History    </w:t>
      </w:r>
      <w:r>
        <w:t xml:space="preserve">   Plans    </w:t>
      </w:r>
      <w:r>
        <w:t xml:space="preserve">   Years    </w:t>
      </w:r>
      <w:r>
        <w:t xml:space="preserve">   Together    </w:t>
      </w:r>
      <w:r>
        <w:t xml:space="preserve">   Parties    </w:t>
      </w:r>
      <w:r>
        <w:t xml:space="preserve">   Celebrations    </w:t>
      </w:r>
      <w:r>
        <w:t xml:space="preserve">   Presents    </w:t>
      </w:r>
      <w:r>
        <w:t xml:space="preserve">   Days    </w:t>
      </w:r>
      <w:r>
        <w:t xml:space="preserve">   Repeat    </w:t>
      </w:r>
      <w:r>
        <w:t xml:space="preserve">   Friends    </w:t>
      </w:r>
      <w:r>
        <w:t xml:space="preserve">   Eleven    </w:t>
      </w:r>
      <w:r>
        <w:t xml:space="preserve">   Friday    </w:t>
      </w:r>
      <w:r>
        <w:t xml:space="preserve">   Angelina    </w:t>
      </w:r>
      <w:r>
        <w:t xml:space="preserve">   Costumes    </w:t>
      </w:r>
      <w:r>
        <w:t xml:space="preserve">   Leo    </w:t>
      </w:r>
      <w:r>
        <w:t xml:space="preserve">   Willow Falls    </w:t>
      </w:r>
      <w:r>
        <w:t xml:space="preserve">   Band    </w:t>
      </w:r>
      <w:r>
        <w:t xml:space="preserve">   Amanda    </w:t>
      </w:r>
      <w:r>
        <w:t xml:space="preserve">   Birthdays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Birthdays Word Search</dc:title>
  <dcterms:created xsi:type="dcterms:W3CDTF">2021-10-10T23:57:12Z</dcterms:created>
  <dcterms:modified xsi:type="dcterms:W3CDTF">2021-10-10T23:57:12Z</dcterms:modified>
</cp:coreProperties>
</file>