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11 Components of Fitness - Task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component of fitness are your muscles required to lift heavy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component requires you to hold one position for a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component of fitness is related to having explosive movements?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component of fitness requires you to multitask?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component is mostly related to your heart and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component is used to measure a percentage of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component of fitness do your muscles need to repeat exercises?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component requires you to move your body quickly?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component requires quick reflexes?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component requires you to move quickly?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component of fitness requires you do move your body in a range of ways?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Components of Fitness - Task 2</dc:title>
  <dcterms:created xsi:type="dcterms:W3CDTF">2021-10-10T23:58:51Z</dcterms:created>
  <dcterms:modified xsi:type="dcterms:W3CDTF">2021-10-10T23:58:51Z</dcterms:modified>
</cp:coreProperties>
</file>