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11 - Entrepreneurship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Entrepreneurs are energetic and passionate about their pursuits.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Entrepreneurs set and achieve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Entrepreneurs have high expectations.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Entrepreneurs are willing to work until the job is done, no matter how long it takes.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Entrepreneurs look for new ways to solve old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Once entrepreneurs achieve their goals, they start looking for new challenges.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Entrepreneurs are doers instead of spectators. They take 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Entrepreneurs take responsibility for their decisions and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Entrepreneurs take risks, but they are not reckless.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Entrepreneurs believe in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Entrepreneurs want to make their own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Entrepreneurs conduct research and ask questions to solve problems.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11 - Entrepreneurship</dc:title>
  <dcterms:created xsi:type="dcterms:W3CDTF">2022-09-03T15:33:08Z</dcterms:created>
  <dcterms:modified xsi:type="dcterms:W3CDTF">2022-09-03T15:33:08Z</dcterms:modified>
</cp:coreProperties>
</file>