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11 Fitness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control or stabilize the body when a person is standing still or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move the body swiftly while applying max force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reach or respond quickly to what you hear, see or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hard your muscles can work for one rep per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use the senses together with body parts during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use your heart, lungs and circulatory system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use your muscles for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fat mass compared to lean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move your body or parts of your body swiftly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change and control the direction and position of the body while maintaining a constant,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use your joints through a full range of motion</w:t>
            </w:r>
          </w:p>
        </w:tc>
      </w:tr>
    </w:tbl>
    <w:p>
      <w:pPr>
        <w:pStyle w:val="WordBankLarge"/>
      </w:pPr>
      <w:r>
        <w:t xml:space="preserve">   -cardiovascular endurance    </w:t>
      </w:r>
      <w:r>
        <w:t xml:space="preserve">   -body compostion    </w:t>
      </w:r>
      <w:r>
        <w:t xml:space="preserve">   -muscular endurance    </w:t>
      </w:r>
      <w:r>
        <w:t xml:space="preserve">   -flexibility    </w:t>
      </w:r>
      <w:r>
        <w:t xml:space="preserve">   -balance    </w:t>
      </w:r>
      <w:r>
        <w:t xml:space="preserve">   -speed    </w:t>
      </w:r>
      <w:r>
        <w:t xml:space="preserve">   -reaction time    </w:t>
      </w:r>
      <w:r>
        <w:t xml:space="preserve">   -muscular strength     </w:t>
      </w:r>
      <w:r>
        <w:t xml:space="preserve">   -coordination    </w:t>
      </w:r>
      <w:r>
        <w:t xml:space="preserve">   -agility    </w:t>
      </w:r>
      <w:r>
        <w:t xml:space="preserve">   -power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Fitness Components</dc:title>
  <dcterms:created xsi:type="dcterms:W3CDTF">2021-10-10T23:58:00Z</dcterms:created>
  <dcterms:modified xsi:type="dcterms:W3CDTF">2021-10-10T23:58:00Z</dcterms:modified>
</cp:coreProperties>
</file>