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11 General Orders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To repeat all calls from posts more distant from the guardhouse than my own. </w:t>
            </w:r>
          </w:p>
          <w:p>
            <w:pPr>
              <w:keepLines/>
              <w:pStyle w:val="CluesTiny"/>
            </w:pPr>
            <w:r>
              <w:rPr>
                <w:b w:val="true"/>
                <w:bCs w:val="true"/>
              </w:rPr>
              <w:t xml:space="preserve">8. </w:t>
            </w:r>
            <w:r>
              <w:t xml:space="preserve">To give the alarm in case of fire or disorder. </w:t>
            </w:r>
          </w:p>
          <w:p>
            <w:pPr>
              <w:keepLines/>
              <w:pStyle w:val="CluesTiny"/>
            </w:pPr>
            <w:r>
              <w:rPr>
                <w:b w:val="true"/>
                <w:bCs w:val="true"/>
              </w:rPr>
              <w:t xml:space="preserve">9. </w:t>
            </w:r>
            <w:r>
              <w:t xml:space="preserve">To call the Officer of the Deck in any case not covered by instructions. </w:t>
            </w:r>
          </w:p>
          <w:p>
            <w:pPr>
              <w:keepLines/>
              <w:pStyle w:val="CluesTiny"/>
            </w:pPr>
            <w:r>
              <w:rPr>
                <w:b w:val="true"/>
                <w:bCs w:val="true"/>
              </w:rPr>
              <w:t xml:space="preserve">10. </w:t>
            </w:r>
            <w:r>
              <w:t xml:space="preserve">To report all violations of orders I am instructed to enforce. </w:t>
            </w:r>
          </w:p>
          <w:p>
            <w:pPr>
              <w:keepLines/>
              <w:pStyle w:val="CluesTiny"/>
            </w:pPr>
            <w:r>
              <w:rPr>
                <w:b w:val="true"/>
                <w:bCs w:val="true"/>
              </w:rPr>
              <w:t xml:space="preserve">11. </w:t>
            </w:r>
            <w:r>
              <w:t xml:space="preserve">to take charge of this post and all government property in view </w:t>
            </w:r>
          </w:p>
        </w:tc>
        <w:tc>
          <w:p>
            <w:pPr>
              <w:pStyle w:val="CluesTiny"/>
            </w:pPr>
            <w:r>
              <w:rPr>
                <w:b w:val="true"/>
                <w:bCs w:val="true"/>
              </w:rPr>
              <w:t xml:space="preserve">Down</w:t>
            </w:r>
          </w:p>
          <w:p>
            <w:pPr>
              <w:keepLines/>
              <w:pStyle w:val="CluesTiny"/>
            </w:pPr>
            <w:r>
              <w:rPr>
                <w:b w:val="true"/>
                <w:bCs w:val="true"/>
              </w:rPr>
              <w:t xml:space="preserve">1. </w:t>
            </w:r>
            <w:r>
              <w:t xml:space="preserve">To salute all officers and all colors and standards not cased. </w:t>
            </w:r>
          </w:p>
          <w:p>
            <w:pPr>
              <w:keepLines/>
              <w:pStyle w:val="CluesTiny"/>
            </w:pPr>
            <w:r>
              <w:rPr>
                <w:b w:val="true"/>
                <w:bCs w:val="true"/>
              </w:rPr>
              <w:t xml:space="preserve">2. </w:t>
            </w:r>
            <w:r>
              <w:t xml:space="preserve">To quit my post only when properly relieved. </w:t>
            </w:r>
          </w:p>
          <w:p>
            <w:pPr>
              <w:keepLines/>
              <w:pStyle w:val="CluesTiny"/>
            </w:pPr>
            <w:r>
              <w:rPr>
                <w:b w:val="true"/>
                <w:bCs w:val="true"/>
              </w:rPr>
              <w:t xml:space="preserve">3. </w:t>
            </w:r>
            <w:r>
              <w:t xml:space="preserve">To walk my post in a military manner, keeping always alert and observing everything that takes place within sight or hearing. </w:t>
            </w:r>
          </w:p>
          <w:p>
            <w:pPr>
              <w:keepLines/>
              <w:pStyle w:val="CluesTiny"/>
            </w:pPr>
            <w:r>
              <w:rPr>
                <w:b w:val="true"/>
                <w:bCs w:val="true"/>
              </w:rPr>
              <w:t xml:space="preserve">4. </w:t>
            </w:r>
            <w:r>
              <w:t xml:space="preserve">To be especially watchful at night and during the time for challenging, to challenge all persons on or near my post, and to allow no one to pass without proper authority. </w:t>
            </w:r>
          </w:p>
          <w:p>
            <w:pPr>
              <w:keepLines/>
              <w:pStyle w:val="CluesTiny"/>
            </w:pPr>
            <w:r>
              <w:rPr>
                <w:b w:val="true"/>
                <w:bCs w:val="true"/>
              </w:rPr>
              <w:t xml:space="preserve">5. </w:t>
            </w:r>
            <w:r>
              <w:t xml:space="preserve">To talk to no one except in the line of duty.</w:t>
            </w:r>
          </w:p>
          <w:p>
            <w:pPr>
              <w:keepLines/>
              <w:pStyle w:val="CluesTiny"/>
            </w:pPr>
            <w:r>
              <w:rPr>
                <w:b w:val="true"/>
                <w:bCs w:val="true"/>
              </w:rPr>
              <w:t xml:space="preserve">7. </w:t>
            </w:r>
            <w:r>
              <w:t xml:space="preserve">To receive, obey, and pass on to the sentry who relieves me all orders from the Commanding Officer, Command Duty Officer, Officer of the Deck, and Officers and Petty Officers of the watch only.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General Orders</dc:title>
  <dcterms:created xsi:type="dcterms:W3CDTF">2021-10-10T23:58:31Z</dcterms:created>
  <dcterms:modified xsi:type="dcterms:W3CDTF">2021-10-10T23:58:31Z</dcterms:modified>
</cp:coreProperties>
</file>