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1.1 - 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on va pour rester après un jour dans les montages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petite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préféré et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on va pour faire du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qu'on utilise pour monter une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moins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coût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 qu'on fait pour attraper les poissons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partie d'une village qui est très âgée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 promenade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 qu'on fait pour voir les poissons au-dessous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où on va pour visiter la plage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chose blanche qui tombe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petites choses qui couvrent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 le ski alpin mais sans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qu'on fait sur une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côté d'une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grande remontée mécanique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visite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maison qui bouge OU des gens ensemble dans le désert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où on attend quelque chose avec des autres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où on fait du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promener sans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1.1 - Les vacances</dc:title>
  <dcterms:created xsi:type="dcterms:W3CDTF">2021-10-10T23:56:39Z</dcterms:created>
  <dcterms:modified xsi:type="dcterms:W3CDTF">2021-10-10T23:56:39Z</dcterms:modified>
</cp:coreProperties>
</file>