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11+ Set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state of disrepair, falling apart (building)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Eager, having a large appetite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Continue without stopping.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stool is loose and watery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Dangerously high or steep.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thin, gaunt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 and aggressive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inflated sense of one's own importance.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Dangerously likely to fall or collapse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sociable,  fond of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11+ Set 1 Crossword</dc:title>
  <dcterms:created xsi:type="dcterms:W3CDTF">2021-10-10T23:58:46Z</dcterms:created>
  <dcterms:modified xsi:type="dcterms:W3CDTF">2021-10-10T23:58:46Z</dcterms:modified>
</cp:coreProperties>
</file>