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11 Steps to Archery Success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withdraw arrow from the quiver and snap it on to the string at locator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position the body and arm is in after release and archer reflects on its accuracy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master or dominate eye, sight in toward the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pull the string back to the side of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lift arm with the bow undrawn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grasp string under the nock to the first joint of the 1st and 3rd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straddle the shooting line with one foot on either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placing hand in the bow grip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pulling the string back, index finger is at the corner of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anchor is reached and aiming has taken place, initiate the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relaxing fingers and letting go of the string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 Steps to Archery Success</dc:title>
  <dcterms:created xsi:type="dcterms:W3CDTF">2021-10-10T23:58:35Z</dcterms:created>
  <dcterms:modified xsi:type="dcterms:W3CDTF">2021-10-10T23:58:35Z</dcterms:modified>
</cp:coreProperties>
</file>