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1.1 ¡Vamos a acampar!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FILL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CAMP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SLEEPING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PUT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GO WHITE WATER RAFTING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YOUTH HOSTEL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PUBLIC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COOKING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GET/OBTAIN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GAS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GO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TAKE A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DISCOUNT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MOUNTAIN CLIMB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SAVE ($)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ON AN EXCURSION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S.U.V.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KAYAC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¡Vamos a acampar!</dc:title>
  <dcterms:created xsi:type="dcterms:W3CDTF">2021-10-10T23:56:14Z</dcterms:created>
  <dcterms:modified xsi:type="dcterms:W3CDTF">2021-10-10T23:56:14Z</dcterms:modified>
</cp:coreProperties>
</file>