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1.1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father or father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same sex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half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family with the same sex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single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hlaf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reconstituted family with step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the 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mother or 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know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determine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Vocab</dc:title>
  <dcterms:created xsi:type="dcterms:W3CDTF">2021-10-10T23:55:29Z</dcterms:created>
  <dcterms:modified xsi:type="dcterms:W3CDTF">2021-10-10T23:55:29Z</dcterms:modified>
</cp:coreProperties>
</file>