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delivers and picks up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cleans hotel rooms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scans merchandise and uses a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connects wires and installs electrical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work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drives a 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builds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grows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cuts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diagnoses and treats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fixes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jobs</dc:title>
  <dcterms:created xsi:type="dcterms:W3CDTF">2021-10-10T23:57:29Z</dcterms:created>
  <dcterms:modified xsi:type="dcterms:W3CDTF">2021-10-10T23:57:29Z</dcterms:modified>
</cp:coreProperties>
</file>