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 klasės kursas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Kokią biblinę legendą Mikalojus Daukša primena prakalboje?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dar vadinamas Jonas Radvanas?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Ką reiškia labora išvertus iš lotynų kalbos?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Kiek praėjo metų po baudžiavos panaikinimo kūrinyje ,,Dėdės ir dėdienės"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Kokiam religiniam sąjūdžiui priklausė Mikalojus Daukša?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Kokį universitetą baigė Kristijonas Donelaitis?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Kokioje M.K. Sarbievijaus odėje rašoma apie likimo ir sėkmės nepastovumą?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 kuo Mefistofelis lygina žmogų?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Koks laikraštis Vincą Kudirką paskatino suprasti, kad tautinės tapatybės pagrindas yra gimtoji kalba?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Kokia kalba rašė Motiejus Kazimieras Sarbievijus?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Kuris didaktinės poemos ,,Metai'' veikėjas saugo pinigus, meldžiasi prie skrynios bei sumuša Pričkų dėl vieno šilingo?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Kas paskatino Antaną Baranauską rašyti lietuviškai ? ( įrašyti pavardę)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Įrašykite trūkstamą žodį citatoje iš ,,Anykščių šilelio" : ,,Dažnai miške lietuvis, ko _______, nežino."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Kokia meninės raiškos priemone prakalboje autorius užslaptino savo vardą bei pavardę?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Įrašykite praleistą žodį citatoje iš Hamleto kūrinio : ,,Man trūksta ____ apkartint skriaudą.''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Kuriam mieste Vincas Krėvė dešimt metų mokytojavo?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Kokiai krikščionybės krypčiai priklausė Martynas Mažvydas?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 kuo kūrinio pradžioje save lygino Fautas?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pavadino Joną Biliūną ,,baltu liūdesio balandžiu" ? (pavardė)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Koks karas aprašomas ,,Radvilijadoje''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Kokią eilėdarą vartojo Maironis savo poezijoje?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Koks Nikos sesers vardas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Kokiai srovei priklausė Jonas Biliūnas?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Koks Hamleto mylimosios vardas?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K. Donelaičio ,,Metuose'' būrai skirstomi į ,,nenaudėlius'' ir ,, 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Apie kokį autorių rašytojas Balys Sruoga teigė, jog ,,ypatingas jo stilius, ypatingas jo siužetas, ypatingas siužeto rutuliojimas" ? (pavardė)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klasės kursas</dc:title>
  <dcterms:created xsi:type="dcterms:W3CDTF">2021-10-10T23:58:05Z</dcterms:created>
  <dcterms:modified xsi:type="dcterms:W3CDTF">2021-10-10T23:58:05Z</dcterms:modified>
</cp:coreProperties>
</file>