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11 plus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intellectual or intelligent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occurs very occasionally or rarely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Clearly or elaborately spoken but lacking any sincerity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doubt remains due to obvious details included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Over-elaborate and tastelessly attired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arid and sweltering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Whole-hearted unrestrained gratitude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Utterly exhausted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squashed circle-like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elevate negative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plus vocab 1</dc:title>
  <dcterms:created xsi:type="dcterms:W3CDTF">2021-10-10T23:58:18Z</dcterms:created>
  <dcterms:modified xsi:type="dcterms:W3CDTF">2021-10-10T23:58:18Z</dcterms:modified>
</cp:coreProperties>
</file>