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11 +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dance maker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on your side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trapped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easy to get along 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understanding a situation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traditional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peaceful and kind - antonyms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empty and infertile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hardworking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relaxing and effortless - antonyms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 + vocab</dc:title>
  <dcterms:created xsi:type="dcterms:W3CDTF">2021-10-10T23:58:13Z</dcterms:created>
  <dcterms:modified xsi:type="dcterms:W3CDTF">2021-10-10T23:58:13Z</dcterms:modified>
</cp:coreProperties>
</file>