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tengo una pregunta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write/ 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dont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hasta pronto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repeat?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como estas usted?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slowly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 entiendo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como se escribe...?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nos vemos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dont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 siento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buenas noches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you're welcome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 despacio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hasta manana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pardon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claro que 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okay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buenas tardes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esta bien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morning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 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afternoon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 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evening/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como se dice...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you later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adios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tomorrow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puede repetir?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you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por favor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como estas?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have to 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hasta luego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buenos dias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are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tengo que irme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are you?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vocabulario</dc:title>
  <dcterms:created xsi:type="dcterms:W3CDTF">2021-10-10T23:56:19Z</dcterms:created>
  <dcterms:modified xsi:type="dcterms:W3CDTF">2021-10-10T23:56:19Z</dcterms:modified>
</cp:coreProperties>
</file>