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11th English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seventeen    </w:t>
      </w:r>
      <w:r>
        <w:t xml:space="preserve">   LeeStrunk    </w:t>
      </w:r>
      <w:r>
        <w:t xml:space="preserve">   RatKiley    </w:t>
      </w:r>
      <w:r>
        <w:t xml:space="preserve">   DeeBrown    </w:t>
      </w:r>
      <w:r>
        <w:t xml:space="preserve">   golf    </w:t>
      </w:r>
      <w:r>
        <w:t xml:space="preserve">   Azar    </w:t>
      </w:r>
      <w:r>
        <w:t xml:space="preserve">   NormanBowker    </w:t>
      </w:r>
      <w:r>
        <w:t xml:space="preserve">   MarkFossie    </w:t>
      </w:r>
      <w:r>
        <w:t xml:space="preserve">   JimmyCross    </w:t>
      </w:r>
      <w:r>
        <w:t xml:space="preserve">   humanmolars    </w:t>
      </w:r>
      <w:r>
        <w:t xml:space="preserve">   FScottFitzgerald    </w:t>
      </w:r>
      <w:r>
        <w:t xml:space="preserve">   MaryAnneBell    </w:t>
      </w:r>
      <w:r>
        <w:t xml:space="preserve">   Martha    </w:t>
      </w:r>
      <w:r>
        <w:t xml:space="preserve">   DaveJensen    </w:t>
      </w:r>
      <w:r>
        <w:t xml:space="preserve">   Gatsby    </w:t>
      </w:r>
      <w:r>
        <w:t xml:space="preserve">   NickCarraway    </w:t>
      </w:r>
      <w:r>
        <w:t xml:space="preserve">   clock    </w:t>
      </w:r>
      <w:r>
        <w:t xml:space="preserve">   TimObrien    </w:t>
      </w:r>
      <w:r>
        <w:t xml:space="preserve">   Myrtle    </w:t>
      </w:r>
      <w:r>
        <w:t xml:space="preserve">   bootlegger    </w:t>
      </w:r>
      <w:r>
        <w:t xml:space="preserve">   Kiowa    </w:t>
      </w:r>
      <w:r>
        <w:t xml:space="preserve">   OldSport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English Review</dc:title>
  <dcterms:created xsi:type="dcterms:W3CDTF">2021-10-10T23:57:03Z</dcterms:created>
  <dcterms:modified xsi:type="dcterms:W3CDTF">2021-10-10T23:57:03Z</dcterms:modified>
</cp:coreProperties>
</file>