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11th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Chanel    </w:t>
      </w:r>
      <w:r>
        <w:t xml:space="preserve">   Jones    </w:t>
      </w:r>
      <w:r>
        <w:t xml:space="preserve">   Holloman    </w:t>
      </w:r>
      <w:r>
        <w:t xml:space="preserve">   Guerra    </w:t>
      </w:r>
      <w:r>
        <w:t xml:space="preserve">   Flores    </w:t>
      </w:r>
      <w:r>
        <w:t xml:space="preserve">   Mitchell    </w:t>
      </w:r>
      <w:r>
        <w:t xml:space="preserve">   Ortiz    </w:t>
      </w:r>
      <w:r>
        <w:t xml:space="preserve">   Oneal    </w:t>
      </w:r>
      <w:r>
        <w:t xml:space="preserve">   Bodison    </w:t>
      </w:r>
      <w:r>
        <w:t xml:space="preserve">   Dewiest    </w:t>
      </w:r>
      <w:r>
        <w:t xml:space="preserve">   Murphy    </w:t>
      </w:r>
      <w:r>
        <w:t xml:space="preserve">   Williams    </w:t>
      </w:r>
      <w:r>
        <w:t xml:space="preserve">   MrsFrancis    </w:t>
      </w:r>
      <w:r>
        <w:t xml:space="preserve">   MrsEblen    </w:t>
      </w:r>
      <w:r>
        <w:t xml:space="preserve">   MrsTruett    </w:t>
      </w:r>
      <w:r>
        <w:t xml:space="preserve">   Mr Wilcox    </w:t>
      </w:r>
      <w:r>
        <w:t xml:space="preserve">   Tkiya    </w:t>
      </w:r>
      <w:r>
        <w:t xml:space="preserve">   Ambernique    </w:t>
      </w:r>
      <w:r>
        <w:t xml:space="preserve">   Alberto    </w:t>
      </w:r>
      <w:r>
        <w:t xml:space="preserve">   Cameron    </w:t>
      </w:r>
      <w:r>
        <w:t xml:space="preserve">   Giovanni    </w:t>
      </w:r>
      <w:r>
        <w:t xml:space="preserve">   Hazael    </w:t>
      </w:r>
      <w:r>
        <w:t xml:space="preserve">   Wilani    </w:t>
      </w:r>
      <w:r>
        <w:t xml:space="preserve">   Jordan    </w:t>
      </w:r>
      <w:r>
        <w:t xml:space="preserve">   Kya    </w:t>
      </w:r>
      <w:r>
        <w:t xml:space="preserve">   Kierra    </w:t>
      </w:r>
      <w:r>
        <w:t xml:space="preserve">   shaina    </w:t>
      </w:r>
      <w:r>
        <w:t xml:space="preserve">   Natalie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Grade Class</dc:title>
  <dcterms:created xsi:type="dcterms:W3CDTF">2021-10-10T23:58:27Z</dcterms:created>
  <dcterms:modified xsi:type="dcterms:W3CDTF">2021-10-10T23:58:27Z</dcterms:modified>
</cp:coreProperties>
</file>