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11th Grade Vocabulary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complete failure; a total collapse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behavior; a manner of conducting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complicated network of winding passages; a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accidental; nonessential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pierce with a sharp stake through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turn aside from a course; to stray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improve someone morally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fertile, productive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ordinary or 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local; narrow; limited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violent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make dirty; to stain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confuse; bewilder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stare angrily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ask persistently; to beg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lessen seriousness by providing partial excuses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abstaining from intercourse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good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overly decorated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best; most favorable; ideal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total rejection of established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fragment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whirlpool; turbulence; agitated state of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powerless; lacking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open to more than one interpretation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11th Grade Vocabulary #2</dc:title>
  <dcterms:created xsi:type="dcterms:W3CDTF">2021-10-10T23:57:13Z</dcterms:created>
  <dcterms:modified xsi:type="dcterms:W3CDTF">2021-10-10T23:57:13Z</dcterms:modified>
</cp:coreProperties>
</file>