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11th Labor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golden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garden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carry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admired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far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that had been offered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apples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11th Labor</dc:title>
  <dcterms:created xsi:type="dcterms:W3CDTF">2021-10-10T23:58:11Z</dcterms:created>
  <dcterms:modified xsi:type="dcterms:W3CDTF">2021-10-10T23:58:11Z</dcterms:modified>
</cp:coreProperties>
</file>