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120803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lived most of his life as an alien and a temporary resident because he awaited the city having these [2 words] (Hebrews 11:10)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Israelite among “the sons of Bani” who, after returning from Babylon, sent away his foreign wife (Ezra 10:34)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Barabbas, set free by Pilate in place of Jesus, was guilty of this crime (Luke 23:25)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son Eliasaph served as the chieftain of the tribe of Gad during Israel’s wilderness wanderings (Numbers 7:42)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road running from Jerusalem to Gaza, where Philip taught the Ethiopian eunuch (Acts 8:26)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congregation overseer is required to “have a fine testimony from people on the outside” so that he does not fall into this [4 words] (1 Timothy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figuratively to denote that which is transitory (Psalm 102:3)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the rule of Ahaz, the Syrians took control of this city away from Judah, and it was reoccupied by the Edomites (2 Kings 16:6)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means of this, God warned the astrologers who visited Jesus that they should not return to murderous King Herod (Matthew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Dwell (Micah 4:4; see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abbreviated name of King Hezekiah’s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wilderness city rebuilt by King Solomon (2 Chronicles 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Paul pointed out to the Thessalonians that a lazy person who refuses to work does not deserve to do this (2 Thessalonians 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said that one must do this “vigorously to get in through the narrow door” (Luke 13:24)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Jehovah selected this chieftain to represent the tribe of Manasseh in dividing the land west of the Jordan (Numbers 34:23)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city that became synonymous with the extreme north of Israel (1 Samuel 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Conscious awareness or rationality (Luke 15:17)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titles are not multiplied before or after Jesus’ name in the Scriptures, this combination is never found [3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healed this man of Lydda who was paralyzed for eight years (Acts 9:32-34)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Philistines encamped at Michmash made raids toward this land (1 Samuel 13:17)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men mentioned in connection with the assassination of King Pekahiah of Israel by Pekah (2 Kings 15:25)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this because he is the sole direct creation of Jehovah [3 words] (John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decreed that these seasons would never cease [3 words] (Genesis 8:22)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is applied to the wise woman whom Joab used to accomplish the return of Absalom from banishment (2 Samuel 14:4)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Saul counted his forces before striking the Amalekites (1 Samuel 15:4)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 that he would come in this manner (Revelation 16:15)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tree included along with the juniper and the cypress in “the very glory of Lebanon” (Isaiah 60:13)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mentioned only by Micah (Micah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herbs that Jesus said the Pharisees would scrupulously tithe, while ignoring “the justice and the love of God” (Luke 11:42)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thousand fearful men of Judah came to the crag Etam to do this to Samson in order to deliver him to the Philistines (Judges 15:11-13)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120803</dc:title>
  <dcterms:created xsi:type="dcterms:W3CDTF">2021-10-10T23:59:26Z</dcterms:created>
  <dcterms:modified xsi:type="dcterms:W3CDTF">2021-10-10T23:59:26Z</dcterms:modified>
</cp:coreProperties>
</file>