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1-20 Literary Terms, Elements, &amp; Devices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branch of drama that treats in a serious and dignified style the sorrowful or terrible events encountered or caused by a heroic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choice and use of words in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voice behind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recurrent image, idea, or symbol that develops or explains a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universal idea, lesson, or message explored throughout a work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of speech that makes a comparison, showing similarities between two different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figure of speech which depends on a non-literal meaning of some or all of the words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central character or leading figure in poetry, narrative, novel or any other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brief and indirect reference to a person, place, thing or idea of historical, cultural, literary or political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show the resolution in the final part or chapter,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literal or dictionary meanings of a word in contrast to its connotative or associated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Determines how  the chosen words are used to form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unreal exaggeration to emphasize the real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time when a situation starts to change in an important,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highlight and explain the details about a character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tells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mode of narration that an author employs to let the readers “hear” and “see” what takes place in a story,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writing that shows the accent and way people talk in a particular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literary term used to describe the events that make up a story, or the main part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of speech in which two vastly different objects are likened together with the help of similes or metaphors.</w:t>
            </w:r>
          </w:p>
        </w:tc>
      </w:tr>
    </w:tbl>
    <w:p>
      <w:pPr>
        <w:pStyle w:val="WordBankMedium"/>
      </w:pPr>
      <w:r>
        <w:t xml:space="preserve">   Point of view     </w:t>
      </w:r>
      <w:r>
        <w:t xml:space="preserve">   Theme    </w:t>
      </w:r>
      <w:r>
        <w:t xml:space="preserve">   Diction     </w:t>
      </w:r>
      <w:r>
        <w:t xml:space="preserve">   Figurative Language     </w:t>
      </w:r>
      <w:r>
        <w:t xml:space="preserve">   Simile    </w:t>
      </w:r>
      <w:r>
        <w:t xml:space="preserve">   Allusion    </w:t>
      </w:r>
      <w:r>
        <w:t xml:space="preserve">   Motif    </w:t>
      </w:r>
      <w:r>
        <w:t xml:space="preserve">   Conceit    </w:t>
      </w:r>
      <w:r>
        <w:t xml:space="preserve">   Narrator    </w:t>
      </w:r>
      <w:r>
        <w:t xml:space="preserve">   Denotation    </w:t>
      </w:r>
      <w:r>
        <w:t xml:space="preserve">   Characterization     </w:t>
      </w:r>
      <w:r>
        <w:t xml:space="preserve">   Plot    </w:t>
      </w:r>
      <w:r>
        <w:t xml:space="preserve">   Speaker    </w:t>
      </w:r>
      <w:r>
        <w:t xml:space="preserve">   Hyperbole     </w:t>
      </w:r>
      <w:r>
        <w:t xml:space="preserve">   Denouement     </w:t>
      </w:r>
      <w:r>
        <w:t xml:space="preserve">   Syntax    </w:t>
      </w:r>
      <w:r>
        <w:t xml:space="preserve">   Protagonist    </w:t>
      </w:r>
      <w:r>
        <w:t xml:space="preserve">   Turning point    </w:t>
      </w:r>
      <w:r>
        <w:t xml:space="preserve">   Dialect    </w:t>
      </w:r>
      <w:r>
        <w:t xml:space="preserve">   Tragedy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1-20 Literary Terms, Elements, &amp; Devices Crossword puzzle</dc:title>
  <dcterms:created xsi:type="dcterms:W3CDTF">2021-10-10T23:55:57Z</dcterms:created>
  <dcterms:modified xsi:type="dcterms:W3CDTF">2021-10-10T23:55:57Z</dcterms:modified>
</cp:coreProperties>
</file>