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1-20 Literary Word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of the sentence are grammatically the same or similar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"not so awkward" pause in the middle of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Comparing two unlikely things in a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long syllable followed by a short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Figure of speech which depends on a non-literal meaning of the words used. ex; simile,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Figure of speech that makes a comparison using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is understood to be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technique that is lyrical in nature, but not 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two successful lines that rhyme in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recurring element that holds a symbolic meaning/significance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Developing characters and creating images of the characters for the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large groups to refer to a smaller group or vice versa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animals, legendary creatures, plants, inanimate objects or forces of nature to show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the author presents the story to a reader; second person, first person,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of words by the writer/author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and indirect reference to a person, place, thing or idea of historical, cultural, literary, or political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telling the story and setting the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Illustrating one or more lessons/principles in an instructive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 of the story; the big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1-20 Literary Word Terms Puzzle</dc:title>
  <dcterms:created xsi:type="dcterms:W3CDTF">2021-10-10T23:55:43Z</dcterms:created>
  <dcterms:modified xsi:type="dcterms:W3CDTF">2021-10-10T23:55:43Z</dcterms:modified>
</cp:coreProperties>
</file>