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third of the land in the kingdom by 1217 was this and it had unpopular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help and support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helmet that can be pulled down to cover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was employed by a richer person to do jobs in the house (or castle) such as cooking and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defensive stonework protecting soldiers on top of castle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paid to the government to pay for the running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Mechanical machines designed to hurl projectiles at the walls of an enemy castle or fortification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title of honour, often hereditary with the female being a baroness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Freedom from war and violence, especially when people live and work together happily without disagreements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rules relating to the Royal Forest published in November 1217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supporter of King Henry 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of high rank, an aristocrat e.g. an Earl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high ranking priest who is in charge of lower ranking priests across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 who rules a country for a limited period, because the King or Queen is unable to rule e.g.because they are not old enough yet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Extra fighters sent to increase the strength of 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Searching for food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Having this means a person, business or country has become successful, especially financially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in charge of a castle in the absence of the owner, usually a noble of great honour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very little money and/or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siege machine which uses a swinging arm to throw missiles at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using a weapon that shoots a short arrow with great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fought by different groups of people within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piece of cloth with words or images on, sometimes raised on poles in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doorway to allow movement in and out of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document drawn up by the barons and sealed by King John in 1215 and reissued in 1217 after the Battle of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Lincoln, the home of the Bishop next to Lincoln Cathedral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 courtyard of a castle, usually having buildings and stables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Catapults or siege machine used in the medieval period to throw projectiles at castle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Calling people 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rises in opposition or armed resistance against a government or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surround a place with an armed force in order to defeat those defending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second gate or door often near the rear of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man of high social position who was trained to fight as a soldier on horseback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1217</dc:title>
  <dcterms:created xsi:type="dcterms:W3CDTF">2021-10-10T23:58:06Z</dcterms:created>
  <dcterms:modified xsi:type="dcterms:W3CDTF">2021-10-10T23:58:06Z</dcterms:modified>
</cp:coreProperties>
</file>