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12.2 Buying and Selling 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AMEX    </w:t>
      </w:r>
      <w:r>
        <w:t xml:space="preserve">   bear market    </w:t>
      </w:r>
      <w:r>
        <w:t xml:space="preserve">   bull market    </w:t>
      </w:r>
      <w:r>
        <w:t xml:space="preserve">   direct investment    </w:t>
      </w:r>
      <w:r>
        <w:t xml:space="preserve">   divident reinvestment    </w:t>
      </w:r>
      <w:r>
        <w:t xml:space="preserve">   leverage    </w:t>
      </w:r>
      <w:r>
        <w:t xml:space="preserve">   long term techniques    </w:t>
      </w:r>
      <w:r>
        <w:t xml:space="preserve">   margin    </w:t>
      </w:r>
      <w:r>
        <w:t xml:space="preserve">   market    </w:t>
      </w:r>
      <w:r>
        <w:t xml:space="preserve">   NYSE    </w:t>
      </w:r>
      <w:r>
        <w:t xml:space="preserve">   profit    </w:t>
      </w:r>
      <w:r>
        <w:t xml:space="preserve">   securities exchange    </w:t>
      </w:r>
      <w:r>
        <w:t xml:space="preserve">   short selling    </w:t>
      </w:r>
      <w:r>
        <w:t xml:space="preserve">   short term techniques    </w:t>
      </w:r>
      <w:r>
        <w:t xml:space="preserve">   stock split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12.2 Buying and Selling Stock </dc:title>
  <dcterms:created xsi:type="dcterms:W3CDTF">2021-10-10T23:57:33Z</dcterms:created>
  <dcterms:modified xsi:type="dcterms:W3CDTF">2021-10-10T23:57:33Z</dcterms:modified>
</cp:coreProperties>
</file>