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1,2,3,4 반 단어 리스트 (1/5)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shrimp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mosquito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speak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Korean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1,2,3,4 반 단어 리스트 (1/5)</dc:title>
  <dcterms:created xsi:type="dcterms:W3CDTF">2022-08-17T19:59:18Z</dcterms:created>
  <dcterms:modified xsi:type="dcterms:W3CDTF">2022-08-17T19:59:18Z</dcterms:modified>
</cp:coreProperties>
</file>