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1,2,3...Come Find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comparison    </w:t>
      </w:r>
      <w:r>
        <w:t xml:space="preserve">   difference    </w:t>
      </w:r>
      <w:r>
        <w:t xml:space="preserve">   sum    </w:t>
      </w:r>
      <w:r>
        <w:t xml:space="preserve">   addend    </w:t>
      </w:r>
      <w:r>
        <w:t xml:space="preserve">   regroup    </w:t>
      </w:r>
      <w:r>
        <w:t xml:space="preserve">   mental math    </w:t>
      </w:r>
      <w:r>
        <w:t xml:space="preserve">   digit    </w:t>
      </w:r>
      <w:r>
        <w:t xml:space="preserve">   place value    </w:t>
      </w:r>
      <w:r>
        <w:t xml:space="preserve">   value    </w:t>
      </w:r>
      <w:r>
        <w:t xml:space="preserve">   base ten numerals    </w:t>
      </w:r>
      <w:r>
        <w:t xml:space="preserve">   number name    </w:t>
      </w:r>
      <w:r>
        <w:t xml:space="preserve">   expanded form    </w:t>
      </w:r>
      <w:r>
        <w:t xml:space="preserve">   zero property    </w:t>
      </w:r>
      <w:r>
        <w:t xml:space="preserve">   communitive property    </w:t>
      </w:r>
      <w:r>
        <w:t xml:space="preserve">   addition    </w:t>
      </w:r>
      <w:r>
        <w:t xml:space="preserve">   subtraction    </w:t>
      </w:r>
      <w:r>
        <w:t xml:space="preserve">   associative property    </w:t>
      </w:r>
      <w:r>
        <w:t xml:space="preserve">   conjecture    </w:t>
      </w:r>
      <w:r>
        <w:t xml:space="preserve">   estimate    </w:t>
      </w:r>
      <w:r>
        <w:t xml:space="preserve">   rounding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1,2,3...Come Find Me!</dc:title>
  <dcterms:created xsi:type="dcterms:W3CDTF">2021-10-10T23:55:55Z</dcterms:created>
  <dcterms:modified xsi:type="dcterms:W3CDTF">2021-10-10T23:55:55Z</dcterms:modified>
</cp:coreProperties>
</file>