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123 Can You Find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Stencils    </w:t>
      </w:r>
      <w:r>
        <w:t xml:space="preserve">   Acceptance    </w:t>
      </w:r>
      <w:r>
        <w:t xml:space="preserve">   Openminded    </w:t>
      </w:r>
      <w:r>
        <w:t xml:space="preserve">   Star    </w:t>
      </w:r>
      <w:r>
        <w:t xml:space="preserve">   Car    </w:t>
      </w:r>
      <w:r>
        <w:t xml:space="preserve">   Chicken    </w:t>
      </w:r>
      <w:r>
        <w:t xml:space="preserve">   Beproud    </w:t>
      </w:r>
      <w:r>
        <w:t xml:space="preserve">   Beautiful    </w:t>
      </w:r>
      <w:r>
        <w:t xml:space="preserve">   Abel    </w:t>
      </w:r>
      <w:r>
        <w:t xml:space="preserve">   Jace    </w:t>
      </w:r>
      <w:r>
        <w:t xml:space="preserve">   Sophia    </w:t>
      </w:r>
      <w:r>
        <w:t xml:space="preserve">   Bellah    </w:t>
      </w:r>
      <w:r>
        <w:t xml:space="preserve">   Izzy    </w:t>
      </w:r>
      <w:r>
        <w:t xml:space="preserve">   Kingston    </w:t>
      </w:r>
      <w:r>
        <w:t xml:space="preserve">   Braiden    </w:t>
      </w:r>
      <w:r>
        <w:t xml:space="preserve">   Jaxon    </w:t>
      </w:r>
      <w:r>
        <w:t xml:space="preserve">   Kayson    </w:t>
      </w:r>
      <w:r>
        <w:t xml:space="preserve">   Naomi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 Can You Find Me?</dc:title>
  <dcterms:created xsi:type="dcterms:W3CDTF">2021-10-10T23:59:11Z</dcterms:created>
  <dcterms:modified xsi:type="dcterms:W3CDTF">2021-10-10T23:59:11Z</dcterms:modified>
</cp:coreProperties>
</file>