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1-24 Acronym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exhibiting one or more specific emotional and/or behavioral difficulties over a long period of time and to a marked degree, which adversely affects educational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nonverbal way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strategies that have been tested multiple times and approved by various experts in a particular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educational programs and strategies geared toward children from birth to age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service provided by local public-school district for children (birth to 5 YO) who have special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developmental disability significantly affecting verbal and nonverbal communication and social interaction, generally evident before age three, that adversely affect a child's educational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agency that provides special educational and other services to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students who come from non-English speaking home and are learning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education to which every student is entitled under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services are extended into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plan that targets one to three of a student's undesirable behaviors with interventions that are linked to the functions of the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physical education that has been adapted or modified.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activities that are the basic tasks of everyday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students' progress in different academic areas in relation to other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act, makes it illegal to discriminate against people with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echnology used by individuals with disabilities in order to perform functions that might otherwise be difficult or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disorder/condition that includes difficulty staying focused and paying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activities that are the basic tasks of everyday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state agency that advances public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which describes a student's disrupt behaviors, looks for the reasons behind the behaviors and offers interventions that t4each new behaviors to replace the undesired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years a person has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form of assessment based on the curriculum that a child is mastering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educational law for all public schools. It aims to provide an equal opportunity for students who get special education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 by which schools, district and states are held accountable for student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assists teachers in the delivery of educational and behavioral interventions, to help read students educational goals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1-24 Acronym</dc:title>
  <dcterms:created xsi:type="dcterms:W3CDTF">2021-10-10T23:55:55Z</dcterms:created>
  <dcterms:modified xsi:type="dcterms:W3CDTF">2021-10-10T23:55:55Z</dcterms:modified>
</cp:coreProperties>
</file>