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124 Sqn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Engine that powers the Gnat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RAF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Comply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Cadets Powered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7 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RAF Parachute Display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Range of Welsh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RAF’s target insignia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Aid Mnemonic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Cheverons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Waterproof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the RAF Air Cadets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between NW and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County starting point of RAF 100 Flypast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Herefordshire Hunt-class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Cooking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MTP/DPM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of ATC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RAF unmanned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Blue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SM...AC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 Sqn Crossword</dc:title>
  <dcterms:created xsi:type="dcterms:W3CDTF">2021-10-10T23:59:32Z</dcterms:created>
  <dcterms:modified xsi:type="dcterms:W3CDTF">2021-10-10T23:59:32Z</dcterms:modified>
</cp:coreProperties>
</file>