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12.4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that the government had an obligation to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forth ideas that were to become the key to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believed nothing was beyond the reach of human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unchanging principles, discovered through reason, that govern all human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social gatherings at which writers, artists, philosophes, and others exchanged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famous of the philosophes, used biting wit as a weapon to expose the abuses of 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commerce and business compete for profit with little or no government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and influential philosophe, felt that the best way to protect liberty was to divide the various functions and powers of government among three branches: the legislative, executive, and judicial.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restricting access to ideas and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controversial philosophe, believed that people in their natural state were basically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by which they gave up their freedom for an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rights that belonged to all humans from birth, the right toile,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wealth of nations, greatly admired physiocrats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forces of supply and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12.4 vocab</dc:title>
  <dcterms:created xsi:type="dcterms:W3CDTF">2021-10-10T23:58:09Z</dcterms:created>
  <dcterms:modified xsi:type="dcterms:W3CDTF">2021-10-10T23:58:09Z</dcterms:modified>
</cp:coreProperties>
</file>