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1/27/17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where the first term is compared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acquire by force of arms; win in war: to conquer a foreign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Egyptian city and learning center founded by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ruler who built a vast empire east through Central Asia and brought about a cultural blending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functioning without an adequate order, systemization,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machine that threw stones at enemy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unfortunate in condition or circumstances: miserable; pitiable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given or held as security for the fulfillment of certain conditions or terms, promises, etc.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cultural that combined Greek, Persian, Egyptian, and Indian styles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1/27/17 Vocabulary</dc:title>
  <dcterms:created xsi:type="dcterms:W3CDTF">2021-10-10T23:55:29Z</dcterms:created>
  <dcterms:modified xsi:type="dcterms:W3CDTF">2021-10-10T23:55:29Z</dcterms:modified>
</cp:coreProperties>
</file>