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127 Hours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hiker    </w:t>
      </w:r>
      <w:r>
        <w:t xml:space="preserve">   amputate    </w:t>
      </w:r>
      <w:r>
        <w:t xml:space="preserve">   aron    </w:t>
      </w:r>
      <w:r>
        <w:t xml:space="preserve">   bluejohn    </w:t>
      </w:r>
      <w:r>
        <w:t xml:space="preserve">   boulder    </w:t>
      </w:r>
      <w:r>
        <w:t xml:space="preserve">   camera    </w:t>
      </w:r>
      <w:r>
        <w:t xml:space="preserve">   canyon    </w:t>
      </w:r>
      <w:r>
        <w:t xml:space="preserve">   hallucination    </w:t>
      </w:r>
      <w:r>
        <w:t xml:space="preserve">   interview    </w:t>
      </w:r>
      <w:r>
        <w:t xml:space="preserve">   journey    </w:t>
      </w:r>
      <w:r>
        <w:t xml:space="preserve">   knife    </w:t>
      </w:r>
      <w:r>
        <w:t xml:space="preserve">   pulley    </w:t>
      </w:r>
      <w:r>
        <w:t xml:space="preserve">   ralston    </w:t>
      </w:r>
      <w:r>
        <w:t xml:space="preserve">   rope    </w:t>
      </w:r>
      <w:r>
        <w:t xml:space="preserve">   success    </w:t>
      </w:r>
      <w:r>
        <w:t xml:space="preserve">   supplies    </w:t>
      </w:r>
      <w:r>
        <w:t xml:space="preserve">   survivor    </w:t>
      </w:r>
      <w:r>
        <w:t xml:space="preserve">   tourniquet    </w:t>
      </w:r>
      <w:r>
        <w:t xml:space="preserve">   utah    </w:t>
      </w:r>
      <w:r>
        <w:t xml:space="preserve">   video    </w:t>
      </w:r>
      <w:r>
        <w:t xml:space="preserve">   vision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127 Hours</dc:title>
  <dcterms:created xsi:type="dcterms:W3CDTF">2021-10-10T23:58:17Z</dcterms:created>
  <dcterms:modified xsi:type="dcterms:W3CDTF">2021-10-10T23:58:17Z</dcterms:modified>
</cp:coreProperties>
</file>