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12A-Vocab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field contains many majestic, old oaks and  ______ willows.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drooled in ______ of his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Nathan and Katie have decided to ______ the corporation by the end of the next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Jeff's ______ speech met with thunderous applause.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Beethoven was a ______ among many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ship topped the ______ seas.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 threw himself in front of a train in a ______ effort to save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like to tease him about his ______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we ______ the students into studying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 Dave has a ______ harvest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many theories but the mystery surrounding Stonehenge is as ______ as the stones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soldiers cloaked their fear with joking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must ______ the excellencies of Christ through our godly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12A-Vocab</dc:title>
  <dcterms:created xsi:type="dcterms:W3CDTF">2021-10-10T23:58:09Z</dcterms:created>
  <dcterms:modified xsi:type="dcterms:W3CDTF">2021-10-10T23:58:09Z</dcterms:modified>
</cp:coreProperties>
</file>