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12U Baseball word scramble</w:t>
      </w:r>
    </w:p>
    <w:p>
      <w:pPr>
        <w:pStyle w:val="Questions"/>
      </w:pPr>
      <w:r>
        <w:t xml:space="preserve">1. YPTPR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NOMAS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NAI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REHUNT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RLOCSA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UQINN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DRWE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AMSHTO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NAOHJ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OICLNLN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NENETRT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MXA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RNGTA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BTRYE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SRIHC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WEMKOTAR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12U Baseball word scramble</dc:title>
  <dcterms:created xsi:type="dcterms:W3CDTF">2021-10-11T00:00:20Z</dcterms:created>
  <dcterms:modified xsi:type="dcterms:W3CDTF">2021-10-11T00:00:20Z</dcterms:modified>
</cp:coreProperties>
</file>