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shock    </w:t>
      </w:r>
      <w:r>
        <w:t xml:space="preserve">   speech    </w:t>
      </w:r>
      <w:r>
        <w:t xml:space="preserve">   brave    </w:t>
      </w:r>
      <w:r>
        <w:t xml:space="preserve">   pity    </w:t>
      </w:r>
      <w:r>
        <w:t xml:space="preserve">   slang    </w:t>
      </w:r>
      <w:r>
        <w:t xml:space="preserve">   shame    </w:t>
      </w:r>
      <w:r>
        <w:t xml:space="preserve">   bully    </w:t>
      </w:r>
      <w:r>
        <w:t xml:space="preserve">   drama    </w:t>
      </w:r>
      <w:r>
        <w:t xml:space="preserve">   dialogue    </w:t>
      </w:r>
      <w:r>
        <w:t xml:space="preserve">   courageous    </w:t>
      </w:r>
      <w:r>
        <w:t xml:space="preserve">   compassion    </w:t>
      </w:r>
      <w:r>
        <w:t xml:space="preserve">   colloquialism    </w:t>
      </w:r>
      <w:r>
        <w:t xml:space="preserve">   bitter    </w:t>
      </w:r>
      <w:r>
        <w:t xml:space="preserve">   bigot    </w:t>
      </w:r>
      <w:r>
        <w:t xml:space="preserve">   appalled    </w:t>
      </w:r>
      <w:r>
        <w:t xml:space="preserve">   antagonise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</dc:title>
  <dcterms:created xsi:type="dcterms:W3CDTF">2021-10-10T23:57:08Z</dcterms:created>
  <dcterms:modified xsi:type="dcterms:W3CDTF">2021-10-10T23:57:08Z</dcterms:modified>
</cp:coreProperties>
</file>