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Angry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dettered by danger or pain; 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word or phrase that is not formal and is used in everyday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greatly dismay or horrify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intolerant of those who hold a different 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 to become hostile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embarrassed or guilty because of one`s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sympathic pity and concern for the suffering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painful or unpleasant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conversation between two or more people as part of a book, movie or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distinctive way of pronouncing a language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Angry Men</dc:title>
  <dcterms:created xsi:type="dcterms:W3CDTF">2021-10-10T23:57:10Z</dcterms:created>
  <dcterms:modified xsi:type="dcterms:W3CDTF">2021-10-10T23:57:10Z</dcterms:modified>
</cp:coreProperties>
</file>