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defendant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agreement with no one dissenting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of greatest dramatic tension or excitement in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process in which a court of law examines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the defendant guilty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consider or discuss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formal statement/story provided by a witness in a court of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or force that is in conflict with, or opposes, the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killing of one person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decision made by a jury about whether or not someone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or main character in a story around whom the plot centers.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someone to become hostile or unfriendly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2021-10-10T23:57:28Z</dcterms:created>
  <dcterms:modified xsi:type="dcterms:W3CDTF">2021-10-10T23:57:28Z</dcterms:modified>
</cp:coreProperties>
</file>