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Angry Men Vocab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accused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a defendant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proof used in criminal trials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conducting of legal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intolerant towards different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enjoys hurting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judgement that a person is not guilty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fully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preliminary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public, relating to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 Vocab study guide</dc:title>
  <dcterms:created xsi:type="dcterms:W3CDTF">2021-10-10T23:57:29Z</dcterms:created>
  <dcterms:modified xsi:type="dcterms:W3CDTF">2021-10-10T23:57:29Z</dcterms:modified>
</cp:coreProperties>
</file>