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Angry Men Worsheet</w:t>
      </w:r>
    </w:p>
    <w:p>
      <w:pPr>
        <w:pStyle w:val="Questions"/>
      </w:pPr>
      <w:r>
        <w:t xml:space="preserve">1. NHGU UYRJ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MTANAOYDR CNTESENE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ILBIA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HEIPSNTUMN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TNO TGLUIY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ENFDNTEAD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IENTSSW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ICDNEEEV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EREOSNLABA BTODU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JDEPUECRI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CTSOIURNEOP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Angry Men Worsheet</dc:title>
  <dcterms:created xsi:type="dcterms:W3CDTF">2021-10-10T23:57:25Z</dcterms:created>
  <dcterms:modified xsi:type="dcterms:W3CDTF">2021-10-10T23:57:25Z</dcterms:modified>
</cp:coreProperties>
</file>