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Angry Men</w:t>
      </w:r>
    </w:p>
    <w:p>
      <w:pPr>
        <w:pStyle w:val="Questions"/>
      </w:pPr>
      <w:r>
        <w:t xml:space="preserve">1. NGHU URYJ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RUPSONEOCIT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OASNUIMNU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NNTAAOEIGZ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NAFTEDNED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GRITEYNIT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EOCODHMI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OHRON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DETCVIR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URDBNE FO ROOFP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RNOAAEBSEL DOTBU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TSDAIS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</dc:title>
  <dcterms:created xsi:type="dcterms:W3CDTF">2021-10-10T23:58:04Z</dcterms:created>
  <dcterms:modified xsi:type="dcterms:W3CDTF">2021-10-10T23:58:04Z</dcterms:modified>
</cp:coreProperties>
</file>